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书名：网络安全与病毒防范  第3版</w:t>
      </w:r>
    </w:p>
    <w:p>
      <w:r>
        <w:t>作者：趋势科技有限公司组编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网络安全与病毒防范  第3版 评论地址：https://www.jiaokey.com/book/detail/11847512.html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