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书名：英语口语话题王：想聊就聊  中国第1部英语口语语料库</w:t>
      </w:r>
    </w:p>
    <w:p>
      <w:r>
        <w:t>作者：耿小辉，昂秀英语编辑部编录</w:t>
      </w:r>
    </w:p>
    <w:p>
      <w:r>
        <w:t>出版社：北京:中国科学文化音像出版社,2006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英语口语话题王：想聊就聊  中国第1部英语口语语料库 评论地址：https://www.jiaokey.com/book/detail/11847694.html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