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书名：营销管理  第12版</w:t>
      </w:r>
    </w:p>
    <w:p>
      <w:r>
        <w:t>作者：（美）科特勒（Kotler，P.），（美）凯勒（Keller，K.L.）著；梅清豪译</w:t>
      </w:r>
    </w:p>
    <w:p>
      <w:r>
        <w:t>出版社：上海市：上海人民出版社</w:t>
      </w:r>
    </w:p>
    <w:p>
      <w:r>
        <w:t>出版日期：2006</w:t>
      </w:r>
    </w:p>
    <w:p>
      <w:r>
        <w:t>总页数：839</w:t>
      </w:r>
    </w:p>
    <w:p>
      <w:r>
        <w:t>更多请访问教客网: www.jiaokey.com</w:t>
      </w:r>
    </w:p>
    <w:p>
      <w:r>
        <w:t>营销管理  第12版 评论地址：https://www.jiaokey.com/book/detail/11847699.html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