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书名：语用标记理论与应用 翻译评估的新方法 a new approach to translation evaluation</w:t>
      </w:r>
    </w:p>
    <w:p>
      <w:r>
        <w:t>作者：侯国金著</w:t>
      </w:r>
    </w:p>
    <w:p>
      <w:r>
        <w:t>出版社：成都：四川大学出版社</w:t>
      </w:r>
    </w:p>
    <w:p>
      <w:r>
        <w:t>出版日期：2005.03</w:t>
      </w:r>
    </w:p>
    <w:p>
      <w:r>
        <w:t>总页数：286</w:t>
      </w:r>
    </w:p>
    <w:p>
      <w:r>
        <w:t>更多请访问教客网: www.jiaokey.com</w:t>
      </w:r>
    </w:p>
    <w:p>
      <w:r>
        <w:t>语用标记理论与应用 翻译评估的新方法 a new approach to translation evaluation 评论地址：https://www.jiaokey.com/book/detail/11847720.html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