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书名：我在中国和美国的生活  容闳回忆录  插图珍藏本  中英文本</w:t>
      </w:r>
    </w:p>
    <w:p>
      <w:r>
        <w:t>作者：容闳著；恽铁樵，徐凤石等译</w:t>
      </w:r>
    </w:p>
    <w:p>
      <w:r>
        <w:t>出版社：北京：东方出版社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我在中国和美国的生活  容闳回忆录  插图珍藏本  中英文本 评论地址：https://www.jiaokey.com/book/detail/11847898.html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