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书名：高职高专英语应用能力考试听力突破</w:t>
      </w:r>
    </w:p>
    <w:p>
      <w:r>
        <w:t>作者：张薇，何培芬主编</w:t>
      </w:r>
    </w:p>
    <w:p>
      <w:r>
        <w:t>出版社：上海：华东理工大学出版社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高职高专英语应用能力考试听力突破 评论地址：https://www.jiaokey.com/book/detail/11847978.html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