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书名：英语诗歌菁华  英汉对照</w:t>
      </w:r>
    </w:p>
    <w:p>
      <w:r>
        <w:t>作者：张国海编译</w:t>
      </w:r>
    </w:p>
    <w:p>
      <w:r>
        <w:t>出版社：大连:大连理工大学出版社,1999.01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英语诗歌菁华  英汉对照 评论地址：https://www.jiaokey.com/book/detail/11848264.html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