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文白对照</w:t>
      </w:r>
    </w:p>
    <w:p>
      <w:r>
        <w:t>作者：（汉）司马迁原著</w:t>
      </w:r>
    </w:p>
    <w:p>
      <w:r>
        <w:t>出版社：北京:新世界出版社,2007.08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史记菁华录  文白对照 评论地址：https://www.jiaokey.com/book/detail/11848526.html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