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书名：土生说字  伦理篇</w:t>
      </w:r>
    </w:p>
    <w:p>
      <w:r>
        <w:t>作者：李土生著</w:t>
      </w:r>
    </w:p>
    <w:p>
      <w:r>
        <w:t>出版社：北京:人民日报出版社,2006.12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土生说字  伦理篇 评论地址：https://www.jiaokey.com/book/detail/11848873.html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