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白居易</w:t>
      </w:r>
    </w:p>
    <w:p>
      <w:r>
        <w:t>作者：陈才智编著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中国古典诗词精品赏读  白居易 评论地址：https://www.jiaokey.com/book/detail/11848955.html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