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书名：大旨谈情  红楼梦的情恋世界</w:t>
      </w:r>
    </w:p>
    <w:p>
      <w:r>
        <w:t>作者：徐乃为著</w:t>
      </w:r>
    </w:p>
    <w:p>
      <w:r>
        <w:t>出版社：北京:北京图书馆出版社,2007.04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大旨谈情  红楼梦的情恋世界 评论地址：https://www.jiaokey.com/book/detail/11849005.html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