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书名：穿旅游鞋的舞神们  第三条道路代表诗人作品集</w:t>
      </w:r>
    </w:p>
    <w:p>
      <w:r>
        <w:t>作者：谯达摩，朱赤，亦言主编</w:t>
      </w:r>
    </w:p>
    <w:p>
      <w:r>
        <w:t>出版社：北京:九州出版社,2007.04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穿旅游鞋的舞神们  第三条道路代表诗人作品集 评论地址：https://www.jiaokey.com/book/detail/11849022.html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