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书名：哇噻！我成了明星</w:t>
      </w:r>
    </w:p>
    <w:p>
      <w:r>
        <w:t>作者：（奥）托马斯·布热齐纳（Thomas Brezina）著；苏蒙，林璐译</w:t>
      </w:r>
    </w:p>
    <w:p>
      <w:r>
        <w:t>出版社：深圳：海天出版社</w:t>
      </w:r>
    </w:p>
    <w:p>
      <w:r>
        <w:t>出版日期：2006.04</w:t>
      </w:r>
    </w:p>
    <w:p>
      <w:r>
        <w:t>总页数：254</w:t>
      </w:r>
    </w:p>
    <w:p>
      <w:r>
        <w:t>更多请访问教客网: www.jiaokey.com</w:t>
      </w:r>
    </w:p>
    <w:p>
      <w:r>
        <w:t>哇噻！我成了明星 评论地址：https://www.jiaokey.com/book/detail/11849033.html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