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作者：杜学森，律宝发主编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国际货运代理实务 评论地址：https://www.jiaokey.com/book/detail/11849454.html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