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书名：饰品知识与饰品店经营全攻略</w:t>
      </w:r>
    </w:p>
    <w:p>
      <w:r>
        <w:t>作者：贾俐，孙天佐编</w:t>
      </w:r>
    </w:p>
    <w:p>
      <w:r>
        <w:t>出版社：北京：中国经济出版社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饰品知识与饰品店经营全攻略 评论地址：https://www.jiaokey.com/book/detail/11849600.html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