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书名：校编本《第一批异体字整理表》</w:t>
      </w:r>
    </w:p>
    <w:p>
      <w:r>
        <w:t>作者：顾雪枫编著</w:t>
      </w:r>
    </w:p>
    <w:p>
      <w:r>
        <w:t>出版社：苏州：苏州大学出版社</w:t>
      </w:r>
    </w:p>
    <w:p>
      <w:r>
        <w:t>出版日期：2005.04</w:t>
      </w:r>
    </w:p>
    <w:p>
      <w:r>
        <w:t>总页数：279</w:t>
      </w:r>
    </w:p>
    <w:p>
      <w:r>
        <w:t>更多请访问教客网: www.jiaokey.com</w:t>
      </w:r>
    </w:p>
    <w:p>
      <w:r>
        <w:t>校编本《第一批异体字整理表》 评论地址：https://www.jiaokey.com/book/detail/11849786.html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