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书名：周末英语吧  世界之窗</w:t>
      </w:r>
    </w:p>
    <w:p>
      <w:r>
        <w:t>作者：中央电视台科教部编</w:t>
      </w:r>
    </w:p>
    <w:p>
      <w:r>
        <w:t>出版社：武汉：湖北教育出版社</w:t>
      </w:r>
    </w:p>
    <w:p>
      <w:r>
        <w:t>出版日期：2001.08</w:t>
      </w:r>
    </w:p>
    <w:p>
      <w:r>
        <w:t>总页数：195</w:t>
      </w:r>
    </w:p>
    <w:p>
      <w:r>
        <w:t>更多请访问教客网: www.jiaokey.com</w:t>
      </w:r>
    </w:p>
    <w:p>
      <w:r>
        <w:t>周末英语吧  世界之窗 评论地址：https://www.jiaokey.com/book/detail/11849801.html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