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书名：肿瘤病人de家庭护理及保健</w:t>
      </w:r>
    </w:p>
    <w:p>
      <w:r>
        <w:t>作者：杨青敏主编；秦玮祺，林雯编著</w:t>
      </w:r>
    </w:p>
    <w:p>
      <w:r>
        <w:t>出版社：上海：上海科学技术文献出版社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肿瘤病人de家庭护理及保健 评论地址：https://www.jiaokey.com/book/detail/11849882.html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