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书名：北部湾渔业生态环境与渔业资源</w:t>
      </w:r>
    </w:p>
    <w:p>
      <w:r>
        <w:t>作者：贾晓平等著</w:t>
      </w:r>
    </w:p>
    <w:p>
      <w:r>
        <w:t>出版社：北京：科学出版社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北部湾渔业生态环境与渔业资源 评论地址：https://www.jiaokey.com/book/detail/11850098.html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