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书名：珠江口伶仃洋的水文特性</w:t>
      </w:r>
    </w:p>
    <w:p>
      <w:r>
        <w:t>作者:徐君亮等编</w:t>
      </w:r>
    </w:p>
    <w:p>
      <w:r>
        <w:t>出版社:广州地理研究所</w:t>
      </w:r>
    </w:p>
    <w:p>
      <w:r>
        <w:t>出版日期：1982.06</w:t>
      </w:r>
    </w:p>
    <w:p>
      <w:r>
        <w:t>总页数：77</w:t>
      </w:r>
    </w:p>
    <w:p>
      <w:r>
        <w:t>更多请访问教客网:www.jiaokey.com</w:t>
      </w:r>
    </w:p>
    <w:p>
      <w:r>
        <w:t>珠江口伶仃洋的水文特性评论地址：https://www.jiaokey.com/book/detail/11850251.html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