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书名：青岛的故人们</w:t>
      </w:r>
    </w:p>
    <w:p>
      <w:r>
        <w:t>作者：（德）卫礼贤著；王宇洁，罗敏，朱晋平译</w:t>
      </w:r>
    </w:p>
    <w:p>
      <w:r>
        <w:t>出版社：青岛:青岛出版社,2007.01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青岛的故人们 评论地址：https://www.jiaokey.com/book/detail/11850564.html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