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VBA应用速查</w:t>
      </w:r>
    </w:p>
    <w:p>
      <w:r>
        <w:t>作者：《非常掌上宝系列》编委会编写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总页数：272</w:t>
      </w:r>
    </w:p>
    <w:p>
      <w:r>
        <w:t>更多请访问教客网: www.jiaokey.com</w:t>
      </w:r>
    </w:p>
    <w:p>
      <w:r>
        <w:t>Excel VBA应用速查 评论地址：https://www.jiaokey.com/book/detail/11850611.html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