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书名：复制的力量 味之都de致富系统</w:t>
      </w:r>
    </w:p>
    <w:p>
      <w:r>
        <w:t>作者：林伟贤，齐大伟著</w:t>
      </w:r>
    </w:p>
    <w:p>
      <w:r>
        <w:t>出版社：北京：新华出版社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复制的力量 味之都de致富系统 评论地址：https://www.jiaokey.com/book/detail/11851202.html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