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书名：直销有绝招</w:t>
      </w:r>
    </w:p>
    <w:p>
      <w:r>
        <w:t>作者：赵维方编著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直销有绝招 评论地址：https://www.jiaokey.com/book/detail/11851203.html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