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书名：清代宰相趣闻轶事  图文本</w:t>
      </w:r>
    </w:p>
    <w:p>
      <w:r>
        <w:t>作者：林克光，佟洵著</w:t>
      </w:r>
    </w:p>
    <w:p>
      <w:r>
        <w:t>出版社：郑州：河南人民出版社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清代宰相趣闻轶事  图文本 评论地址：https://www.jiaokey.com/book/detail/11851311.html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