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书名：中国舞狮</w:t>
      </w:r>
    </w:p>
    <w:p>
      <w:r>
        <w:t>作者：高谊，姚树贵著</w:t>
      </w:r>
    </w:p>
    <w:p>
      <w:r>
        <w:t>出版社：天津：南开大学出版社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中国舞狮 评论地址：https://www.jiaokey.com/book/detail/11851330.html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