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书名：信号与系统学习指导和习题解析</w:t>
      </w:r>
    </w:p>
    <w:p>
      <w:r>
        <w:t>作者：甘俊英，颜健毅，杨敏编著</w:t>
      </w:r>
    </w:p>
    <w:p>
      <w:r>
        <w:t>出版社：北京：清华大学出版社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信号与系统学习指导和习题解析 评论地址：https://www.jiaokey.com/book/detail/11851585.html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