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书名：股票指数期货交易策略及风险管理研究</w:t>
      </w:r>
    </w:p>
    <w:p>
      <w:r>
        <w:t>作者：王宝森主编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股票指数期货交易策略及风险管理研究 评论地址：https://www.jiaokey.com/book/detail/11851679.html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