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书名：货币、方法与市场过程</w:t>
      </w:r>
    </w:p>
    <w:p>
      <w:r>
        <w:t>作者：（奥）路德维希·冯·米塞斯（Ludwig von Mises）著；戴忠玉，刘亚平译</w:t>
      </w:r>
    </w:p>
    <w:p>
      <w:r>
        <w:t>出版社：北京：新星出版社</w:t>
      </w:r>
    </w:p>
    <w:p>
      <w:r>
        <w:t>出版日期：2007.08</w:t>
      </w:r>
    </w:p>
    <w:p>
      <w:r>
        <w:t>总页数：353</w:t>
      </w:r>
    </w:p>
    <w:p>
      <w:r>
        <w:t>更多请访问教客网: www.jiaokey.com</w:t>
      </w:r>
    </w:p>
    <w:p>
      <w:r>
        <w:t>货币、方法与市场过程 评论地址：https://www.jiaokey.com/book/detail/11851694.html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