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书名：商业银行风险研究</w:t>
      </w:r>
    </w:p>
    <w:p>
      <w:r>
        <w:t>作者：石汉祥编著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商业银行风险研究 评论地址：https://www.jiaokey.com/book/detail/11851714.html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