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书名：华尔街顶级证券分析师的忏悔  美国股市“内幕信息”及腐败</w:t>
      </w:r>
    </w:p>
    <w:p>
      <w:r>
        <w:t>作者：（美）丹·莱因戈尔德（Dan Reingold），（美）珍妮弗·莱因戈尔德（Jennifer Reingold）著；华林煦等译</w:t>
      </w:r>
    </w:p>
    <w:p>
      <w:r>
        <w:t>出版社：南京：译林出版社</w:t>
      </w:r>
    </w:p>
    <w:p>
      <w:r>
        <w:t>出版日期：2007.05</w:t>
      </w:r>
    </w:p>
    <w:p>
      <w:r>
        <w:t>总页数：305</w:t>
      </w:r>
    </w:p>
    <w:p>
      <w:r>
        <w:t>更多请访问教客网: www.jiaokey.com</w:t>
      </w:r>
    </w:p>
    <w:p>
      <w:r>
        <w:t>华尔街顶级证券分析师的忏悔  美国股市“内幕信息”及腐败 评论地址：https://www.jiaokey.com/book/detail/11851742.html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