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写作分册</w:t>
      </w:r>
    </w:p>
    <w:p>
      <w:r>
        <w:t>作者：张政，鞠鸿达，李志岭主编</w:t>
      </w:r>
    </w:p>
    <w:p>
      <w:r>
        <w:t>出版社：北京：清华大学出版社</w:t>
      </w:r>
    </w:p>
    <w:p>
      <w:r>
        <w:t>出版日期：2007</w:t>
      </w:r>
    </w:p>
    <w:p>
      <w:r>
        <w:t>总页数：177</w:t>
      </w:r>
    </w:p>
    <w:p>
      <w:r>
        <w:t>更多请访问教客网: www.jiaokey.com</w:t>
      </w:r>
    </w:p>
    <w:p>
      <w:r>
        <w:t>破解大学英语四级新题型  写作分册 评论地址：https://www.jiaokey.com/book/detail/11851904.html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