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书名：新概念PAGEMAKER 6.5C教程 升级版</w:t>
      </w:r>
    </w:p>
    <w:p>
      <w:r>
        <w:t>作者：叶华，娄珺，祁翔编著</w:t>
      </w:r>
    </w:p>
    <w:p>
      <w:r>
        <w:t>出版社：北京：兵器工业出版社；北京科海电子出版社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新概念PAGEMAKER 6.5C教程 升级版 评论地址：https://www.jiaokey.com/book/detail/11852085.html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