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书名：韩语疯狂口语  出国旅游与购物</w:t>
      </w:r>
    </w:p>
    <w:p>
      <w:r>
        <w:t>作者：郑顺梅，徐红霞编著</w:t>
      </w:r>
    </w:p>
    <w:p>
      <w:r>
        <w:t>出版社：北京：中国宇航出版社</w:t>
      </w:r>
    </w:p>
    <w:p>
      <w:r>
        <w:t>出版日期：2007.07</w:t>
      </w:r>
    </w:p>
    <w:p>
      <w:r>
        <w:t>总页数：255</w:t>
      </w:r>
    </w:p>
    <w:p>
      <w:r>
        <w:t>更多请访问教客网: www.jiaokey.com</w:t>
      </w:r>
    </w:p>
    <w:p>
      <w:r>
        <w:t>韩语疯狂口语  出国旅游与购物 评论地址：https://www.jiaokey.com/book/detail/11852183.html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