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书名：新概念Visual FoxPro6.0教程 升级版</w:t>
      </w:r>
    </w:p>
    <w:p>
      <w:r>
        <w:t>作者:张金霞，项悦，陈宇靖编著</w:t>
      </w:r>
    </w:p>
    <w:p>
      <w:r>
        <w:t>出版社:北京：兵器工业出版社；北京科海电子出版社</w:t>
      </w:r>
    </w:p>
    <w:p>
      <w:r>
        <w:t>出版日期：2007.10</w:t>
      </w:r>
    </w:p>
    <w:p>
      <w:r>
        <w:t>总页数：276</w:t>
      </w:r>
    </w:p>
    <w:p>
      <w:r>
        <w:t>更多请访问教客网:www.jiaokey.com</w:t>
      </w:r>
    </w:p>
    <w:p>
      <w:r>
        <w:t>新概念Visual FoxPro6.0教程 升级版评论地址：https://www.jiaokey.com/book/detail/11852447.html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