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第5卷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中国人民解放军高级将领传  第5卷 评论地址：https://www.jiaokey.com/book/detail/11852615.html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