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书名：宫闱秘史  帝王身边的女人们  皇权背后深宫怨性嬉渔色乱宫闱</w:t>
      </w:r>
    </w:p>
    <w:p>
      <w:r>
        <w:t>作者：向斯著</w:t>
      </w:r>
    </w:p>
    <w:p>
      <w:r>
        <w:t>出版社：北京:中国工人出版社,2007.06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宫闱秘史  帝王身边的女人们  皇权背后深宫怨性嬉渔色乱宫闱 评论地址：https://www.jiaokey.com/book/detail/11852631.html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