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书名：DOS宏汇编语言 11</w:t>
      </w:r>
    </w:p>
    <w:p>
      <w:r>
        <w:t>作者：0520型微型电子计算机联合体</w:t>
      </w:r>
    </w:p>
    <w:p>
      <w:r>
        <w:t>出版社：1983.12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DOS宏汇编语言 11 评论地址：https://www.jiaokey.com/book/detail/11852646.html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