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书名：变化中的对外政策政治</w:t>
      </w:r>
    </w:p>
    <w:p>
      <w:r>
        <w:t>作者：（英）希尔（Hill，C.）著；唐小松，陈寒溪译</w:t>
      </w:r>
    </w:p>
    <w:p>
      <w:r>
        <w:t>出版社：上海：上海人民出版社</w:t>
      </w:r>
    </w:p>
    <w:p>
      <w:r>
        <w:t>出版日期：2007</w:t>
      </w:r>
    </w:p>
    <w:p>
      <w:r>
        <w:t>总页数：358</w:t>
      </w:r>
    </w:p>
    <w:p>
      <w:r>
        <w:t>更多请访问教客网: www.jiaokey.com</w:t>
      </w:r>
    </w:p>
    <w:p>
      <w:r>
        <w:t>变化中的对外政策政治 评论地址：https://www.jiaokey.com/book/detail/11852676.html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