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书名：国旗下的讲话</w:t>
      </w:r>
    </w:p>
    <w:p>
      <w:r>
        <w:t>作者：何龙祥，李自齐，王俊岭主编</w:t>
      </w:r>
    </w:p>
    <w:p>
      <w:r>
        <w:t>出版社：科普出版社</w:t>
      </w:r>
    </w:p>
    <w:p>
      <w:r>
        <w:t>出版日期：1993.01</w:t>
      </w:r>
    </w:p>
    <w:p>
      <w:r>
        <w:t>总页数：349</w:t>
      </w:r>
    </w:p>
    <w:p>
      <w:r>
        <w:t>更多请访问教客网: www.jiaokey.com</w:t>
      </w:r>
    </w:p>
    <w:p>
      <w:r>
        <w:t>国旗下的讲话 评论地址：https://www.jiaokey.com/book/detail/11852848.html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