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书名：信用管理概论</w:t>
      </w:r>
    </w:p>
    <w:p>
      <w:r>
        <w:t>作者：李红艳，刘丽珍主编；于玲，周利方副主编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信用管理概论 评论地址：https://www.jiaokey.com/book/detail/11852903.html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