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书名：投资行为人的异质性研究</w:t>
      </w:r>
    </w:p>
    <w:p>
      <w:r>
        <w:t>作者：郭文英著</w:t>
      </w:r>
    </w:p>
    <w:p>
      <w:r>
        <w:t>出版社：北京：首都经济贸易大学出版社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投资行为人的异质性研究 评论地址：https://www.jiaokey.com/book/detail/11852940.html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