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书名：复兴中国文化  陈立夫访谈录</w:t>
      </w:r>
    </w:p>
    <w:p>
      <w:r>
        <w:t>作者：陈立夫，陈秀惠著</w:t>
      </w:r>
    </w:p>
    <w:p>
      <w:r>
        <w:t>出版社：北京：新华出版社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复兴中国文化  陈立夫访谈录 评论地址：https://www.jiaokey.com/book/detail/11853071.html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