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书名：我与汉卿的一生  张学良结发夫人张于凤至回忆录</w:t>
      </w:r>
    </w:p>
    <w:p>
      <w:r>
        <w:t>作者：张于凤至口述；江苏省政协文史委员会整理</w:t>
      </w:r>
    </w:p>
    <w:p>
      <w:r>
        <w:t>出版社：北京：团结出版社</w:t>
      </w:r>
    </w:p>
    <w:p>
      <w:r>
        <w:t>出版日期：2007.05</w:t>
      </w:r>
    </w:p>
    <w:p>
      <w:r>
        <w:t>总页数：213</w:t>
      </w:r>
    </w:p>
    <w:p>
      <w:r>
        <w:t>更多请访问教客网: www.jiaokey.com</w:t>
      </w:r>
    </w:p>
    <w:p>
      <w:r>
        <w:t>我与汉卿的一生  张学良结发夫人张于凤至回忆录 评论地址：https://www.jiaokey.com/book/detail/11853113.html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