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监视与侦察成像系统 模型与性能预测 modeling and performance prediction</w:t>
      </w:r>
    </w:p>
    <w:p>
      <w:r>
        <w:rPr>
          <w:rFonts w:ascii="宋体" w:hAnsi="宋体" w:eastAsia="宋体"/>
          <w:sz w:val="24"/>
        </w:rPr>
        <w:t>（美）Jon C. Leachtenauer，（美）Ronald G. Driggers著；陈世平，马文坡，周峰等译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监视与侦察成像系统 模型与性能预测 modeling and performance prediction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 C. Leachtenauer，（美）Ronald G. Driggers著；陈世平，马文坡，周峰等译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本书出售、求购地址：https://www.jiaokey.com/book/detail/11853131.html</w:t>
      </w:r>
    </w:p>
    <w:p>
      <w:r>
        <w:t>更多相关图书推荐：https://www.jiaokey.com</w:t>
      </w:r>
    </w:p>
    <w:p>
      <w:r>
        <w:t>（美）Jon C. Leachtenauer，（美）Ronald G. Driggers著；陈世平，马文坡，周峰等译 其他作品：https://www.jiaokey.com/tag/（美）Jon C. Leachtenauer，（美）Ronald G. Driggers著；陈世平，马文坡，周峰等译.html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关键词搜索：https://www.jiaokey.com/tag/监视与侦察成像系统 模型与性能预测 modeling and performance prediction.html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