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书名：中国农民工若干问题研究</w:t>
      </w:r>
    </w:p>
    <w:p>
      <w:r>
        <w:t>作者：程新征著</w:t>
      </w:r>
    </w:p>
    <w:p>
      <w:r>
        <w:t>出版社：北京：中央编译出版社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中国农民工若干问题研究 评论地址：https://www.jiaokey.com/book/detail/11853288.html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