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书名：影视作品解读</w:t>
      </w:r>
    </w:p>
    <w:p>
      <w:r>
        <w:t>作者：南野等著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影视作品解读 评论地址：https://www.jiaokey.com/book/detail/11853295.html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