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书名：在路上：绝对前线  第二赛季36强胜出历程</w:t>
      </w:r>
    </w:p>
    <w:p>
      <w:r>
        <w:t>作者：刘世英，谢文辉，邵琴撰稿</w:t>
      </w:r>
    </w:p>
    <w:p>
      <w:r>
        <w:t>出版社：北京：中国民主法制出版社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在路上：绝对前线  第二赛季36强胜出历程 评论地址：https://www.jiaokey.com/book/detail/11853306.html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