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书名：像童话一样生活  全球最大主题连锁酒吧经营之道</w:t>
      </w:r>
    </w:p>
    <w:p>
      <w:r>
        <w:t>作者：孙小军，欧伟著</w:t>
      </w:r>
    </w:p>
    <w:p>
      <w:r>
        <w:t>出版社：北京：中国发展出版社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像童话一样生活  全球最大主题连锁酒吧经营之道 评论地址：https://www.jiaokey.com/book/detail/11853318.html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