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书名：中国内需与外需关系协调分析</w:t>
      </w:r>
    </w:p>
    <w:p>
      <w:r>
        <w:t>作者：王秀芳著</w:t>
      </w:r>
    </w:p>
    <w:p>
      <w:r>
        <w:t>出版社：北京:中国财政经济出版社,2007.10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中国内需与外需关系协调分析 评论地址：https://www.jiaokey.com/book/detail/11853338.html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